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Racing in the Rain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little beach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protect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Denny's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dog's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parasite in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dog pants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people drive cars around a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caretaker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Dog's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Chitchat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part the dog wishes he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Enzo's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building for storing hay</w:t>
            </w:r>
          </w:p>
        </w:tc>
      </w:tr>
    </w:tbl>
    <w:p>
      <w:pPr>
        <w:pStyle w:val="WordBankLarge"/>
      </w:pPr>
      <w:r>
        <w:t xml:space="preserve">   Denny    </w:t>
      </w:r>
      <w:r>
        <w:t xml:space="preserve">   Race    </w:t>
      </w:r>
      <w:r>
        <w:t xml:space="preserve">   Dog    </w:t>
      </w:r>
      <w:r>
        <w:t xml:space="preserve">   Thumb    </w:t>
      </w:r>
      <w:r>
        <w:t xml:space="preserve">   Present    </w:t>
      </w:r>
      <w:r>
        <w:t xml:space="preserve">   Vet    </w:t>
      </w:r>
      <w:r>
        <w:t xml:space="preserve">   Barn    </w:t>
      </w:r>
      <w:r>
        <w:t xml:space="preserve">   Labrador    </w:t>
      </w:r>
      <w:r>
        <w:t xml:space="preserve">   Gossip    </w:t>
      </w:r>
      <w:r>
        <w:t xml:space="preserve">   Disease    </w:t>
      </w:r>
      <w:r>
        <w:t xml:space="preserve">   Yip    </w:t>
      </w:r>
      <w:r>
        <w:t xml:space="preserve">   Breed    </w:t>
      </w:r>
      <w:r>
        <w:t xml:space="preserve">   Fur    </w:t>
      </w:r>
      <w:r>
        <w:t xml:space="preserve">   Zoe    </w:t>
      </w:r>
      <w:r>
        <w:t xml:space="preserve">   Tongue    </w:t>
      </w:r>
      <w:r>
        <w:t xml:space="preserve">   Cottage    </w:t>
      </w:r>
      <w:r>
        <w:t xml:space="preserve">   Tapeworm    </w:t>
      </w:r>
      <w:r>
        <w:t xml:space="preserve">   Enzo    </w:t>
      </w:r>
      <w:r>
        <w:t xml:space="preserve">   Sunglasses    </w:t>
      </w:r>
      <w:r>
        <w:t xml:space="preserve">   Opportunity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Racing in the Rain Crossword Puzzle</dc:title>
  <dcterms:created xsi:type="dcterms:W3CDTF">2021-10-11T15:10:14Z</dcterms:created>
  <dcterms:modified xsi:type="dcterms:W3CDTF">2021-10-11T15:10:14Z</dcterms:modified>
</cp:coreProperties>
</file>