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Racing in the 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Denny and Eve's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hip dysplasia?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Denny's best friend besides Enzo?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Enzo's idol besides Denny?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Zoë love Enzo?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got hit by a car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are Eve's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Enzo's imaginary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narrator?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wanted custody of Zoë after Eve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tried to seduce Denny when he was vulnerable?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else did The Twins sue Denny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came and visited Zoë that Enzo did not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Eve's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Enzo know that he could not tell anyone because he is a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doubts Annika's rape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Denny's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Enzo purchased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Racing in the rain </dc:title>
  <dcterms:created xsi:type="dcterms:W3CDTF">2021-10-11T15:08:54Z</dcterms:created>
  <dcterms:modified xsi:type="dcterms:W3CDTF">2021-10-11T15:08:54Z</dcterms:modified>
</cp:coreProperties>
</file>