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Racing in the 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does the book first start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What’s Enzo’s favourite thing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so different about Enzo then other dogs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dogs dad do for a 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Who’s is the dads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there daughter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word That could describe this book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Enzo  obsess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Enzo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main  character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Racing in the rain</dc:title>
  <dcterms:created xsi:type="dcterms:W3CDTF">2021-10-11T15:09:41Z</dcterms:created>
  <dcterms:modified xsi:type="dcterms:W3CDTF">2021-10-11T15:09:41Z</dcterms:modified>
</cp:coreProperties>
</file>