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Racing in the rain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Enzo do to Zoë's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Eva have Zoë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Enzo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daughter of Denny and 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races did Enzo like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Denny's nickname for 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Racing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word means to repentant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word means your are very loyal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Enzo so mad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great at racing in the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cancer does Eva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place in a  __________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 twins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denny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they move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Eva and denny get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Enzo always want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denny almost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means to be feeling faint, woozy, weak or unsteady. </w:t>
            </w:r>
          </w:p>
        </w:tc>
      </w:tr>
    </w:tbl>
    <w:p>
      <w:pPr>
        <w:pStyle w:val="WordBankMedium"/>
      </w:pPr>
      <w:r>
        <w:t xml:space="preserve">   Denny    </w:t>
      </w:r>
      <w:r>
        <w:t xml:space="preserve">   Zoë    </w:t>
      </w:r>
      <w:r>
        <w:t xml:space="preserve">   Maxwell Trish    </w:t>
      </w:r>
      <w:r>
        <w:t xml:space="preserve">   Apartment    </w:t>
      </w:r>
      <w:r>
        <w:t xml:space="preserve">    house on hillside    </w:t>
      </w:r>
      <w:r>
        <w:t xml:space="preserve">   Regret    </w:t>
      </w:r>
      <w:r>
        <w:t xml:space="preserve">   Rain    </w:t>
      </w:r>
      <w:r>
        <w:t xml:space="preserve">   He ripped them    </w:t>
      </w:r>
      <w:r>
        <w:t xml:space="preserve">   Brain cancer    </w:t>
      </w:r>
      <w:r>
        <w:t xml:space="preserve">   Zo    </w:t>
      </w:r>
      <w:r>
        <w:t xml:space="preserve">   Hit Enzo    </w:t>
      </w:r>
      <w:r>
        <w:t xml:space="preserve">   Devoted    </w:t>
      </w:r>
      <w:r>
        <w:t xml:space="preserve">   Beach cottage    </w:t>
      </w:r>
      <w:r>
        <w:t xml:space="preserve">   Car repair shop    </w:t>
      </w:r>
      <w:r>
        <w:t xml:space="preserve">   a farm    </w:t>
      </w:r>
      <w:r>
        <w:t xml:space="preserve">   Her bedroom    </w:t>
      </w:r>
      <w:r>
        <w:t xml:space="preserve">   Classics    </w:t>
      </w:r>
      <w:r>
        <w:t xml:space="preserve">   Dizziness    </w:t>
      </w:r>
      <w:r>
        <w:t xml:space="preserve">   Zoë    </w:t>
      </w:r>
      <w:r>
        <w:t xml:space="preserve">   He didn't have thumbs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Racing in the rain crossword</dc:title>
  <dcterms:created xsi:type="dcterms:W3CDTF">2021-10-11T15:10:16Z</dcterms:created>
  <dcterms:modified xsi:type="dcterms:W3CDTF">2021-10-11T15:10:16Z</dcterms:modified>
</cp:coreProperties>
</file>