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Racing the Iditarod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VOLUNTEER    </w:t>
      </w:r>
      <w:r>
        <w:t xml:space="preserve">   VETERINARIAN    </w:t>
      </w:r>
      <w:r>
        <w:t xml:space="preserve">   TRAINING    </w:t>
      </w:r>
      <w:r>
        <w:t xml:space="preserve">   TRAIL    </w:t>
      </w:r>
      <w:r>
        <w:t xml:space="preserve">   RUNNER    </w:t>
      </w:r>
      <w:r>
        <w:t xml:space="preserve">   MUSHER    </w:t>
      </w:r>
      <w:r>
        <w:t xml:space="preserve">   IDITAROD    </w:t>
      </w:r>
      <w:r>
        <w:t xml:space="preserve">   HARNESS    </w:t>
      </w:r>
      <w:r>
        <w:t xml:space="preserve">   GEAR    </w:t>
      </w:r>
      <w:r>
        <w:t xml:space="preserve">   FATIGUE    </w:t>
      </w:r>
      <w:r>
        <w:t xml:space="preserve">   EQUIPMENT    </w:t>
      </w:r>
      <w:r>
        <w:t xml:space="preserve">   EMERGENCY    </w:t>
      </w:r>
      <w:r>
        <w:t xml:space="preserve">   DEHYDRATED    </w:t>
      </w:r>
      <w:r>
        <w:t xml:space="preserve">   DANGEROUS    </w:t>
      </w:r>
      <w:r>
        <w:t xml:space="preserve">   BOOTIES    </w:t>
      </w:r>
      <w:r>
        <w:t xml:space="preserve">   BLISTER    </w:t>
      </w:r>
      <w:r>
        <w:t xml:space="preserve">   ALASKA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Racing the Iditarod</dc:title>
  <dcterms:created xsi:type="dcterms:W3CDTF">2021-10-11T15:09:59Z</dcterms:created>
  <dcterms:modified xsi:type="dcterms:W3CDTF">2021-10-11T15:09:59Z</dcterms:modified>
</cp:coreProperties>
</file>