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 racism organisation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Pale skin coloured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science word for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Donald Trump hates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racist person going for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are racist because people are _________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Race consistently offended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racism problem that was based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"homelands" where where the _________ lived during apartheid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black South African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anger towards people of a certain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 hated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skin coloured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2021-10-11T15:08:57Z</dcterms:created>
  <dcterms:modified xsi:type="dcterms:W3CDTF">2021-10-11T15:08:57Z</dcterms:modified>
</cp:coreProperties>
</file>