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emotion based on some fixed mental image of a group of people without being tested against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in the Civil Rights Movement. Assasinated April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activist refused to surrender her bus seat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guaranteed to U.S. citizens and residents by legislation and by the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mass slaughter of European civilians and especially Jews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prejudicial treatment of different categories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conclusions about all or many that tend to inquiry and limit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prejudice, discrimination, or antagonism directed against someone of a different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or selling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2021-10-11T15:09:03Z</dcterms:created>
  <dcterms:modified xsi:type="dcterms:W3CDTF">2021-10-11T15:09:03Z</dcterms:modified>
</cp:coreProperties>
</file>