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p>
      <w:pPr>
        <w:pStyle w:val="Questions"/>
      </w:pPr>
      <w:r>
        <w:t xml:space="preserve">1. DECLORO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LNTCEOARENI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NIAHGNG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MIACRIASL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LCKBA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ETIWH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XNIAEBOPOH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JIDCEPEUR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TASIMDINIINRCO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GRIOTBY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ETARSAPISM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SNTGOGREAIE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CCEOTNRE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SCARIM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ICTARS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CREA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2021-10-11T15:10:53Z</dcterms:created>
  <dcterms:modified xsi:type="dcterms:W3CDTF">2021-10-11T15:10:53Z</dcterms:modified>
</cp:coreProperties>
</file>