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discrimination    </w:t>
      </w:r>
      <w:r>
        <w:t xml:space="preserve">   equality    </w:t>
      </w:r>
      <w:r>
        <w:t xml:space="preserve">   hatred    </w:t>
      </w:r>
      <w:r>
        <w:t xml:space="preserve">   integration    </w:t>
      </w:r>
      <w:r>
        <w:t xml:space="preserve">   prejudice    </w:t>
      </w:r>
      <w:r>
        <w:t xml:space="preserve">   race    </w:t>
      </w:r>
      <w:r>
        <w:t xml:space="preserve">   racism    </w:t>
      </w:r>
      <w:r>
        <w:t xml:space="preserve">   religion    </w:t>
      </w:r>
      <w:r>
        <w:t xml:space="preserve">   segregation    </w:t>
      </w:r>
      <w:r>
        <w:t xml:space="preserve">   unfair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2021-10-11T15:08:43Z</dcterms:created>
  <dcterms:modified xsi:type="dcterms:W3CDTF">2021-10-11T15:08:43Z</dcterms:modified>
</cp:coreProperties>
</file>