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prejudice    </w:t>
      </w:r>
      <w:r>
        <w:t xml:space="preserve">   UNITE    </w:t>
      </w:r>
      <w:r>
        <w:t xml:space="preserve">   STOP    </w:t>
      </w:r>
      <w:r>
        <w:t xml:space="preserve">   SKIN    </w:t>
      </w:r>
      <w:r>
        <w:t xml:space="preserve">   RELIGIOUS    </w:t>
      </w:r>
      <w:r>
        <w:t xml:space="preserve">   RACIST    </w:t>
      </w:r>
      <w:r>
        <w:t xml:space="preserve">   RACISM    </w:t>
      </w:r>
      <w:r>
        <w:t xml:space="preserve">   RACE    </w:t>
      </w:r>
      <w:r>
        <w:t xml:space="preserve">   IGNORE    </w:t>
      </w:r>
      <w:r>
        <w:t xml:space="preserve">   HATE    </w:t>
      </w:r>
      <w:r>
        <w:t xml:space="preserve">   DISCRIMINATION    </w:t>
      </w:r>
      <w:r>
        <w:t xml:space="preserve">   CULTURAL    </w:t>
      </w:r>
      <w:r>
        <w:t xml:space="preserve">   CRIME    </w:t>
      </w:r>
      <w:r>
        <w:t xml:space="preserve">   COLOUR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2021-10-11T15:09:35Z</dcterms:created>
  <dcterms:modified xsi:type="dcterms:W3CDTF">2021-10-11T15:09:35Z</dcterms:modified>
</cp:coreProperties>
</file>