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 Extension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VALUES    </w:t>
      </w:r>
      <w:r>
        <w:t xml:space="preserve">   PREJUDICE    </w:t>
      </w:r>
      <w:r>
        <w:t xml:space="preserve">   FAIRNESS    </w:t>
      </w:r>
      <w:r>
        <w:t xml:space="preserve">   EQUALITY    </w:t>
      </w:r>
      <w:r>
        <w:t xml:space="preserve">   ARROGANT    </w:t>
      </w:r>
      <w:r>
        <w:t xml:space="preserve">   KINDNESS    </w:t>
      </w:r>
      <w:r>
        <w:t xml:space="preserve">   STEREOTYPE    </w:t>
      </w:r>
      <w:r>
        <w:t xml:space="preserve">   RACIST    </w:t>
      </w:r>
      <w:r>
        <w:t xml:space="preserve">   DISCRIMINATION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Extension</dc:title>
  <dcterms:created xsi:type="dcterms:W3CDTF">2021-11-23T03:41:56Z</dcterms:created>
  <dcterms:modified xsi:type="dcterms:W3CDTF">2021-11-23T03:41:56Z</dcterms:modified>
</cp:coreProperties>
</file>