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Keyword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assassinated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Millions of African Americans moving from Rural South to Urban North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NAACP Secretary, led to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non-violent protests and media display during the Civil Rights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documents content was to free all slaves in the confederate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individual led to the statement "African Americans will never be Citizens..." in 1857?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Arson and Murder to scare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 My paramount object in this struggle is to save the Union, and is not either to save or destroy slavery?"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Significant Law restricting immigration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that race is the primary determinant of human traits and capacities and that racial differences produce an inherent superiority of a particular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Keyword</dc:title>
  <dcterms:created xsi:type="dcterms:W3CDTF">2021-10-11T15:10:27Z</dcterms:created>
  <dcterms:modified xsi:type="dcterms:W3CDTF">2021-10-11T15:10:27Z</dcterms:modified>
</cp:coreProperties>
</file>