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Racism Vs Justice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Arrest    </w:t>
      </w:r>
      <w:r>
        <w:t xml:space="preserve">   Bias    </w:t>
      </w:r>
      <w:r>
        <w:t xml:space="preserve">   Caucasian    </w:t>
      </w:r>
      <w:r>
        <w:t xml:space="preserve">   Cities    </w:t>
      </w:r>
      <w:r>
        <w:t xml:space="preserve">   Consent    </w:t>
      </w:r>
      <w:r>
        <w:t xml:space="preserve">   Criminal Acts    </w:t>
      </w:r>
      <w:r>
        <w:t xml:space="preserve">   Culture    </w:t>
      </w:r>
      <w:r>
        <w:t xml:space="preserve">   Death    </w:t>
      </w:r>
      <w:r>
        <w:t xml:space="preserve">   Denied Justice    </w:t>
      </w:r>
      <w:r>
        <w:t xml:space="preserve">   Discrimination    </w:t>
      </w:r>
      <w:r>
        <w:t xml:space="preserve">   Ethnicity    </w:t>
      </w:r>
      <w:r>
        <w:t xml:space="preserve">   False Arrest    </w:t>
      </w:r>
      <w:r>
        <w:t xml:space="preserve">   Hispanics    </w:t>
      </w:r>
      <w:r>
        <w:t xml:space="preserve">   Inequality    </w:t>
      </w:r>
      <w:r>
        <w:t xml:space="preserve">   Judge    </w:t>
      </w:r>
      <w:r>
        <w:t xml:space="preserve">   Judicial Error    </w:t>
      </w:r>
      <w:r>
        <w:t xml:space="preserve">   Jury    </w:t>
      </w:r>
      <w:r>
        <w:t xml:space="preserve">   Justice System    </w:t>
      </w:r>
      <w:r>
        <w:t xml:space="preserve">   Laws    </w:t>
      </w:r>
      <w:r>
        <w:t xml:space="preserve">   Murder    </w:t>
      </w:r>
      <w:r>
        <w:t xml:space="preserve">   One Sided    </w:t>
      </w:r>
      <w:r>
        <w:t xml:space="preserve">   Police    </w:t>
      </w:r>
      <w:r>
        <w:t xml:space="preserve">   Race    </w:t>
      </w:r>
      <w:r>
        <w:t xml:space="preserve">   Racism    </w:t>
      </w:r>
      <w:r>
        <w:t xml:space="preserve">   Rape    </w:t>
      </w:r>
      <w:r>
        <w:t xml:space="preserve">   Religion    </w:t>
      </w:r>
      <w:r>
        <w:t xml:space="preserve">   Segregation    </w:t>
      </w:r>
      <w:r>
        <w:t xml:space="preserve">   Trauma    </w:t>
      </w:r>
      <w:r>
        <w:t xml:space="preserve">   Unfairness    </w:t>
      </w:r>
      <w:r>
        <w:t xml:space="preserve">   Wrongful Conviction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 Vs Justice System</dc:title>
  <dcterms:created xsi:type="dcterms:W3CDTF">2021-10-11T15:10:41Z</dcterms:created>
  <dcterms:modified xsi:type="dcterms:W3CDTF">2021-10-11T15:10:41Z</dcterms:modified>
</cp:coreProperties>
</file>