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 and Objectification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languages she speaks.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mice.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left... with a promise of revenue.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neighbor to the left...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stage name that was ascribed to Saartjie Baartman.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family...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out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cooked cornmeal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Pose in profile like a painted...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Kar-mi social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unexpected sun today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Daughters in... skirts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south African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 and Objectification</dc:title>
  <dcterms:created xsi:type="dcterms:W3CDTF">2021-10-11T15:09:15Z</dcterms:created>
  <dcterms:modified xsi:type="dcterms:W3CDTF">2021-10-11T15:09:15Z</dcterms:modified>
</cp:coreProperties>
</file>