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</w:t>
      </w:r>
    </w:p>
    <w:p>
      <w:pPr>
        <w:pStyle w:val="Questions"/>
      </w:pPr>
      <w:r>
        <w:t xml:space="preserve">1. MIRSCA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PUECJRDEI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YOETERPETS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AHTE CERMI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UMAHN TGSRHI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TLMRATLUCLIUU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LQAYIUTE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IFAR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TNICUEJIS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IMITVC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CAGEONIRN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racism    </w:t>
      </w:r>
      <w:r>
        <w:t xml:space="preserve">   prejudice    </w:t>
      </w:r>
      <w:r>
        <w:t xml:space="preserve">   stereotype    </w:t>
      </w:r>
      <w:r>
        <w:t xml:space="preserve">   hate crime    </w:t>
      </w:r>
      <w:r>
        <w:t xml:space="preserve">   human rights    </w:t>
      </w:r>
      <w:r>
        <w:t xml:space="preserve">   multicultural    </w:t>
      </w:r>
      <w:r>
        <w:t xml:space="preserve">   equality    </w:t>
      </w:r>
      <w:r>
        <w:t xml:space="preserve">   fair    </w:t>
      </w:r>
      <w:r>
        <w:t xml:space="preserve">   injustice    </w:t>
      </w:r>
      <w:r>
        <w:t xml:space="preserve">   victim    </w:t>
      </w:r>
      <w:r>
        <w:t xml:space="preserve">   ignorance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2021-10-11T15:09:39Z</dcterms:created>
  <dcterms:modified xsi:type="dcterms:W3CDTF">2021-10-11T15:09:39Z</dcterms:modified>
</cp:coreProperties>
</file>