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Racism in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TimBlack    </w:t>
      </w:r>
      <w:r>
        <w:t xml:space="preserve">   Ben Mee    </w:t>
      </w:r>
      <w:r>
        <w:t xml:space="preserve">   AmericanFootball    </w:t>
      </w:r>
      <w:r>
        <w:t xml:space="preserve">   Anti-discrimination    </w:t>
      </w:r>
      <w:r>
        <w:t xml:space="preserve">   Burnley    </w:t>
      </w:r>
      <w:r>
        <w:t xml:space="preserve">   CNN    </w:t>
      </w:r>
      <w:r>
        <w:t xml:space="preserve">   Colin-Kaepermick    </w:t>
      </w:r>
      <w:r>
        <w:t xml:space="preserve">   CrystalPalace    </w:t>
      </w:r>
      <w:r>
        <w:t xml:space="preserve">   Donald-Trump    </w:t>
      </w:r>
      <w:r>
        <w:t xml:space="preserve">   Dumba    </w:t>
      </w:r>
      <w:r>
        <w:t xml:space="preserve">   Eithad Stadium    </w:t>
      </w:r>
      <w:r>
        <w:t xml:space="preserve">   European    </w:t>
      </w:r>
      <w:r>
        <w:t xml:space="preserve">   PremierLeague    </w:t>
      </w:r>
      <w:r>
        <w:t xml:space="preserve">   FootballAssociation    </w:t>
      </w:r>
      <w:r>
        <w:t xml:space="preserve">   Fox    </w:t>
      </w:r>
      <w:r>
        <w:t xml:space="preserve">   Inequality    </w:t>
      </w:r>
      <w:r>
        <w:t xml:space="preserve">   Instagram    </w:t>
      </w:r>
      <w:r>
        <w:t xml:space="preserve">   KickRacsimOutofFootball    </w:t>
      </w:r>
      <w:r>
        <w:t xml:space="preserve">   LeBronJames    </w:t>
      </w:r>
      <w:r>
        <w:t xml:space="preserve">   ManchesterCity    </w:t>
      </w:r>
      <w:r>
        <w:t xml:space="preserve">   MichaelLawrence    </w:t>
      </w:r>
      <w:r>
        <w:t xml:space="preserve">   National-Anthem    </w:t>
      </w:r>
      <w:r>
        <w:t xml:space="preserve">   NFL    </w:t>
      </w:r>
      <w:r>
        <w:t xml:space="preserve">   Olomola    </w:t>
      </w:r>
      <w:r>
        <w:t xml:space="preserve">   PritiPatel    </w:t>
      </w:r>
      <w:r>
        <w:t xml:space="preserve">   Protesting-Racism    </w:t>
      </w:r>
      <w:r>
        <w:t xml:space="preserve">   Problematic    </w:t>
      </w:r>
      <w:r>
        <w:t xml:space="preserve">   Racism    </w:t>
      </w:r>
      <w:r>
        <w:t xml:space="preserve">   RacistAbuse    </w:t>
      </w:r>
      <w:r>
        <w:t xml:space="preserve">   RedCard    </w:t>
      </w:r>
      <w:r>
        <w:t xml:space="preserve">   RoyHudson    </w:t>
      </w:r>
      <w:r>
        <w:t xml:space="preserve">   Scunthorpe    </w:t>
      </w:r>
      <w:r>
        <w:t xml:space="preserve">   Shutup&amp;dribble    </w:t>
      </w:r>
      <w:r>
        <w:t xml:space="preserve">   TakingTheKnee    </w:t>
      </w:r>
      <w:r>
        <w:t xml:space="preserve">   Twitter    </w:t>
      </w:r>
      <w:r>
        <w:t xml:space="preserve">   Wembleystadium    </w:t>
      </w:r>
      <w:r>
        <w:t xml:space="preserve">   Zaha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Racism in Sport</dc:title>
  <dcterms:created xsi:type="dcterms:W3CDTF">2021-10-11T15:10:44Z</dcterms:created>
  <dcterms:modified xsi:type="dcterms:W3CDTF">2021-10-11T15:10:44Z</dcterms:modified>
</cp:coreProperties>
</file>