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 in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Forcing    </w:t>
      </w:r>
      <w:r>
        <w:t xml:space="preserve">   Prejudice    </w:t>
      </w:r>
      <w:r>
        <w:t xml:space="preserve">   White    </w:t>
      </w:r>
      <w:r>
        <w:t xml:space="preserve">   Black    </w:t>
      </w:r>
      <w:r>
        <w:t xml:space="preserve">   Victims    </w:t>
      </w:r>
      <w:r>
        <w:t xml:space="preserve">   Separatism    </w:t>
      </w:r>
      <w:r>
        <w:t xml:space="preserve">   Beliefs    </w:t>
      </w:r>
      <w:r>
        <w:t xml:space="preserve">   Scotland    </w:t>
      </w:r>
      <w:r>
        <w:t xml:space="preserve">   Violence    </w:t>
      </w:r>
      <w:r>
        <w:t xml:space="preserve">   Catholics    </w:t>
      </w:r>
      <w:r>
        <w:t xml:space="preserve">   Protestants    </w:t>
      </w:r>
      <w:r>
        <w:t xml:space="preserve">   Homosexuality    </w:t>
      </w:r>
      <w:r>
        <w:t xml:space="preserve">   Sectarianism    </w:t>
      </w:r>
      <w:r>
        <w:t xml:space="preserve">   Differences    </w:t>
      </w:r>
      <w:r>
        <w:t xml:space="preserve">   Survey    </w:t>
      </w:r>
      <w:r>
        <w:t xml:space="preserve">   Age    </w:t>
      </w:r>
      <w:r>
        <w:t xml:space="preserve">   Problem    </w:t>
      </w:r>
      <w:r>
        <w:t xml:space="preserve">   Crimes    </w:t>
      </w:r>
      <w:r>
        <w:t xml:space="preserve">   Rights    </w:t>
      </w:r>
      <w:r>
        <w:t xml:space="preserve">   Discrimination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in UK</dc:title>
  <dcterms:created xsi:type="dcterms:W3CDTF">2021-10-11T15:09:40Z</dcterms:created>
  <dcterms:modified xsi:type="dcterms:W3CDTF">2021-10-11T15:09:40Z</dcterms:modified>
</cp:coreProperties>
</file>