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Racism in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Ku Klux Klan    </w:t>
      </w:r>
      <w:r>
        <w:t xml:space="preserve">   boycott    </w:t>
      </w:r>
      <w:r>
        <w:t xml:space="preserve">   Rosa Parks    </w:t>
      </w:r>
      <w:r>
        <w:t xml:space="preserve">   Jim Crow    </w:t>
      </w:r>
      <w:r>
        <w:t xml:space="preserve">   racism    </w:t>
      </w:r>
      <w:r>
        <w:t xml:space="preserve">   strike    </w:t>
      </w:r>
      <w:r>
        <w:t xml:space="preserve">   outlaw    </w:t>
      </w:r>
      <w:r>
        <w:t xml:space="preserve">   avoid    </w:t>
      </w:r>
      <w:r>
        <w:t xml:space="preserve">   inequity    </w:t>
      </w:r>
      <w:r>
        <w:t xml:space="preserve">   reject    </w:t>
      </w:r>
      <w:r>
        <w:t xml:space="preserve">   inequality    </w:t>
      </w:r>
      <w:r>
        <w:t xml:space="preserve">   hatred    </w:t>
      </w:r>
      <w:r>
        <w:t xml:space="preserve">   division    </w:t>
      </w:r>
      <w:r>
        <w:t xml:space="preserve">   prejudice    </w:t>
      </w:r>
      <w:r>
        <w:t xml:space="preserve">   exclude    </w:t>
      </w:r>
      <w:r>
        <w:t xml:space="preserve">   isolation    </w:t>
      </w:r>
      <w:r>
        <w:t xml:space="preserve">   segregation    </w:t>
      </w:r>
      <w:r>
        <w:t xml:space="preserve">   bussing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in the South</dc:title>
  <dcterms:created xsi:type="dcterms:W3CDTF">2021-10-11T15:10:24Z</dcterms:created>
  <dcterms:modified xsi:type="dcterms:W3CDTF">2021-10-11T15:10:24Z</dcterms:modified>
</cp:coreProperties>
</file>