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Racism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Brown    </w:t>
      </w:r>
      <w:r>
        <w:t xml:space="preserve">   Colour    </w:t>
      </w:r>
      <w:r>
        <w:t xml:space="preserve">   Country    </w:t>
      </w:r>
      <w:r>
        <w:t xml:space="preserve">   Culture    </w:t>
      </w:r>
      <w:r>
        <w:t xml:space="preserve">   Discrimination    </w:t>
      </w:r>
      <w:r>
        <w:t xml:space="preserve">   Equality    </w:t>
      </w:r>
      <w:r>
        <w:t xml:space="preserve">   Groups    </w:t>
      </w:r>
      <w:r>
        <w:t xml:space="preserve">   Hatred    </w:t>
      </w:r>
      <w:r>
        <w:t xml:space="preserve">   Prejudice    </w:t>
      </w:r>
      <w:r>
        <w:t xml:space="preserve">   Privilege    </w:t>
      </w:r>
      <w:r>
        <w:t xml:space="preserve">   Racism    </w:t>
      </w:r>
      <w:r>
        <w:t xml:space="preserve">   Segregation    </w:t>
      </w:r>
      <w:r>
        <w:t xml:space="preserve">   Violence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word search</dc:title>
  <dcterms:created xsi:type="dcterms:W3CDTF">2021-10-11T15:09:01Z</dcterms:created>
  <dcterms:modified xsi:type="dcterms:W3CDTF">2021-10-11T15:09:01Z</dcterms:modified>
</cp:coreProperties>
</file>