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Racketeer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qualifiedto examine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absolute, unqualified, not subject to condictions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involving intelligence rather than emotions or 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external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 limitas or edge or an area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a hyprocritical show of religious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noisy quarrel about sometime pettyor trivial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 right of partners in marriage to companionship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imprison confine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offical order or proclamation issued by a person in authory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taking legal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 proof jacket made of animal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qualities of surrealism,bizarre,unreal,weird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claim or assertion that someone has done something illegal or wrong,typically one made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or organizations combined to promote common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Racketeer</dc:title>
  <dcterms:created xsi:type="dcterms:W3CDTF">2021-10-11T15:08:50Z</dcterms:created>
  <dcterms:modified xsi:type="dcterms:W3CDTF">2021-10-11T15:08:50Z</dcterms:modified>
</cp:coreProperties>
</file>