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Raconte-moi épisode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le matin    </w:t>
      </w:r>
      <w:r>
        <w:t xml:space="preserve">   finalement    </w:t>
      </w:r>
      <w:r>
        <w:t xml:space="preserve">   encore une fois    </w:t>
      </w:r>
      <w:r>
        <w:t xml:space="preserve">   habite    </w:t>
      </w:r>
      <w:r>
        <w:t xml:space="preserve">   l'aspirateur    </w:t>
      </w:r>
      <w:r>
        <w:t xml:space="preserve">   Quel bruit    </w:t>
      </w:r>
      <w:r>
        <w:t xml:space="preserve">   et puis    </w:t>
      </w:r>
      <w:r>
        <w:t xml:space="preserve">   s'endort    </w:t>
      </w:r>
      <w:r>
        <w:t xml:space="preserve">   fatiguée    </w:t>
      </w:r>
      <w:r>
        <w:t xml:space="preserve">   allume    </w:t>
      </w:r>
      <w:r>
        <w:t xml:space="preserve">   arrive    </w:t>
      </w:r>
      <w:r>
        <w:t xml:space="preserve">   la télé    </w:t>
      </w:r>
      <w:r>
        <w:t xml:space="preserve">   la radio    </w:t>
      </w:r>
      <w:r>
        <w:t xml:space="preserve">   la maison    </w:t>
      </w:r>
      <w:r>
        <w:t xml:space="preserve">   la bonne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Raconte-moi épisode 8</dc:title>
  <dcterms:created xsi:type="dcterms:W3CDTF">2021-10-11T15:09:33Z</dcterms:created>
  <dcterms:modified xsi:type="dcterms:W3CDTF">2021-10-11T15:09:33Z</dcterms:modified>
</cp:coreProperties>
</file>