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Racquet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racquetball you should never________around to watch what the opponent is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you serve in Badminton?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racquetball you have to wear this around your wrist?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racquetball you must always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pickleball you switch servers after you fail to____?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must toss the ball this high in (inches) table tennis in order to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points to win in table tennis?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kitchen is considered the no_____zone in Pickleball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table tennis you play on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table tennis you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points to win a game of badminton?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pickleball you play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pickleball you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max can play in a game of racquetball?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points must you win by in table tennis?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badminton you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Minimum number of people to play a game of racquetball?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Badminton requires you to hit the ball over the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Winning points in badminton comes from playing a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pickleball only the____wins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badminton you can play_____?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badminton you can play____also?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pickleball the ball must bounce ____ before you return the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people max can play in a game of pickleball?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serves in table tennis before you rotate servers?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Racquet Sports</dc:title>
  <dcterms:created xsi:type="dcterms:W3CDTF">2021-10-11T15:10:36Z</dcterms:created>
  <dcterms:modified xsi:type="dcterms:W3CDTF">2021-10-11T15:10:36Z</dcterms:modified>
</cp:coreProperties>
</file>