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Racquet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tenns shot made with the back of the paddle (table 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inches must you throw the ball in a serve, for an official tournament? (table 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tennis shot made withhthe front of the  paddle (table tennis)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that just clears the net, then falls close to it (badminton)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that lands within the court near the baseline (picklleball)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hit the ball in the air before it bounces on the court (pickleball)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loss of service to the opponent (racquetball)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 can only be hit (pickleball)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racquet between the strings and the grip (racquetball)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legal serve that is untouched by the opponent's racquet (racquetball)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your body to obstruct an opponent's ability to get to the ball (racquetball)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points do you play to in Pickleball?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ball travels slowly and appears to hang in the air (racquetball)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world Table Tennis championship was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shot hit diagonally into the opposite court (badminton)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serve must be hit in what direction (pickleball)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shuttlecock (badminton)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feathers are used to make a shuttlecock (badminton)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meant to fall close to the net (table tennis)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 that can easily be returned (racquetball)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overhead stroke hit downward with great velocity and angle (badminton)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the ball can not be volleyed. (pickleball)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score is even at 10-all (table 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team must win by how many points? (badminton)</w:t>
            </w:r>
          </w:p>
        </w:tc>
      </w:tr>
    </w:tbl>
    <w:p>
      <w:pPr>
        <w:pStyle w:val="WordBankMedium"/>
      </w:pPr>
      <w:r>
        <w:t xml:space="preserve">   ace     </w:t>
      </w:r>
      <w:r>
        <w:t xml:space="preserve">   block    </w:t>
      </w:r>
      <w:r>
        <w:t xml:space="preserve">   float    </w:t>
      </w:r>
      <w:r>
        <w:t xml:space="preserve">   setup     </w:t>
      </w:r>
      <w:r>
        <w:t xml:space="preserve">   throat    </w:t>
      </w:r>
      <w:r>
        <w:t xml:space="preserve">   sideout    </w:t>
      </w:r>
      <w:r>
        <w:t xml:space="preserve">   volley     </w:t>
      </w:r>
      <w:r>
        <w:t xml:space="preserve">   eleven    </w:t>
      </w:r>
      <w:r>
        <w:t xml:space="preserve">   kitchen     </w:t>
      </w:r>
      <w:r>
        <w:t xml:space="preserve">   underhand    </w:t>
      </w:r>
      <w:r>
        <w:t xml:space="preserve">   Diagonally    </w:t>
      </w:r>
      <w:r>
        <w:t xml:space="preserve">   deep    </w:t>
      </w:r>
      <w:r>
        <w:t xml:space="preserve">   birdie    </w:t>
      </w:r>
      <w:r>
        <w:t xml:space="preserve">   crosscourt    </w:t>
      </w:r>
      <w:r>
        <w:t xml:space="preserve">   drop    </w:t>
      </w:r>
      <w:r>
        <w:t xml:space="preserve">   smash    </w:t>
      </w:r>
      <w:r>
        <w:t xml:space="preserve">   sixteen    </w:t>
      </w:r>
      <w:r>
        <w:t xml:space="preserve">   two    </w:t>
      </w:r>
      <w:r>
        <w:t xml:space="preserve">   backhand    </w:t>
      </w:r>
      <w:r>
        <w:t xml:space="preserve">   london    </w:t>
      </w:r>
      <w:r>
        <w:t xml:space="preserve">   six    </w:t>
      </w:r>
      <w:r>
        <w:t xml:space="preserve">   forehand    </w:t>
      </w:r>
      <w:r>
        <w:t xml:space="preserve">   dropshot    </w:t>
      </w:r>
      <w:r>
        <w:t xml:space="preserve">   Duece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Racquet Sports</dc:title>
  <dcterms:created xsi:type="dcterms:W3CDTF">2021-10-11T15:10:39Z</dcterms:created>
  <dcterms:modified xsi:type="dcterms:W3CDTF">2021-10-11T15:10:39Z</dcterms:modified>
</cp:coreProperties>
</file>