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RadBio Radiation Effects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Development of germ cells by both ovaries and testes that occurs at varying rates and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Platelets involved in blood clotting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Soft x-rays once used to treat skin diseases such as ringworm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Loss of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Syndrom represented by the sequence of events after high level radiation exposure that leads to death within days or weeks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Red blood cells that are the transportation agents for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Reduction in white cells of the peripheral blood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Ovarian stem cells encapsulated by primordial follicles during late fetal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Stem cells of the ovaries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Stem cells in the lowest layer of the skin that mature as they slowly migrate to the surface of the epidermis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Period during which a subject exposed to radiation is free of v isible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Sunburn like reddening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Syndrome of acute clinical symptoms that occur within hours of exposure and continue for up to a day or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Rapid rise in scavenger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Rapid decreasemm then slower decrease, in scavenger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White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 Radiation Syndrome is produced by radiation doses of approximately 10 to 50 Gy(t).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____________illness refers to the acute radiation lethality stage, including hematologic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Platelets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Scavenger cells used to fight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Ulceration and denudation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Reduction in the number of immune response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Intermediate layer of connective tissue in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Effect of cell death, resulting in reduction in size of tissue or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Outer layer of the skin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RadBio Radiation Effects</dc:title>
  <dcterms:created xsi:type="dcterms:W3CDTF">2021-10-11T15:08:58Z</dcterms:created>
  <dcterms:modified xsi:type="dcterms:W3CDTF">2021-10-11T15:08:58Z</dcterms:modified>
</cp:coreProperties>
</file>