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critical trimester for radiation exposure of an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dissolve in water. Fats, fatty acids, oil or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Radiation exposure to hair follicles that will result in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by chance from a low-dose levels of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at higher radiation dose, shredding of of the first (outer) layer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stage in ARS. Symptoms will start to go away however, the patient may still have lasting effects from the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Mature female reproductive cell, has the potential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belong in the body. Such as foreign objects/substances.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Normal death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they are damaged the body will lose its natural ability to fight infection. Most radiosensitive.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up the majority of the cell and is located outside the nucleus. Part of the protoplasm.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will divide without control leading to this type of cancer which starts in the skin and can be a result of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cell function, structural support, growth and repair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death. Occurs after a cell divides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to describe the study of disease within a group of people. Example, radiation induced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change of a base in the DNA chain. Can be an alteration or a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Nausea, vomiting and/or diarrhea may occur within hours of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Symptoms worsen and depend more on the patient. Can include infection, hemorrhage, fluid loss,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dose level below where there is no effect of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in cell mutation. Part of the chromosome is left out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symptoms. In this stage the patient may recover or see more lethal effects of radiation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Agents, such as radiation, that can cause a genetic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genetic information. Rod-shaped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content of a cell. Consist of organic compounds and inorganic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Bio</dc:title>
  <dcterms:created xsi:type="dcterms:W3CDTF">2021-10-11T15:10:34Z</dcterms:created>
  <dcterms:modified xsi:type="dcterms:W3CDTF">2021-10-11T15:10:34Z</dcterms:modified>
</cp:coreProperties>
</file>