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 Rods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dragrace    </w:t>
      </w:r>
      <w:r>
        <w:t xml:space="preserve">   vegas    </w:t>
      </w:r>
      <w:r>
        <w:t xml:space="preserve">   pickups    </w:t>
      </w:r>
      <w:r>
        <w:t xml:space="preserve">   rims    </w:t>
      </w:r>
      <w:r>
        <w:t xml:space="preserve">   tires    </w:t>
      </w:r>
      <w:r>
        <w:t xml:space="preserve">   magazine    </w:t>
      </w:r>
      <w:r>
        <w:t xml:space="preserve">   rule    </w:t>
      </w:r>
      <w:r>
        <w:t xml:space="preserve">   bumper    </w:t>
      </w:r>
      <w:r>
        <w:t xml:space="preserve">   headers    </w:t>
      </w:r>
      <w:r>
        <w:t xml:space="preserve">   trucks    </w:t>
      </w:r>
      <w:r>
        <w:t xml:space="preserve">   muffler    </w:t>
      </w:r>
      <w:r>
        <w:t xml:space="preserve">   english    </w:t>
      </w:r>
      <w:r>
        <w:t xml:space="preserve">   show    </w:t>
      </w:r>
      <w:r>
        <w:t xml:space="preserve">   engine    </w:t>
      </w:r>
      <w:r>
        <w:t xml:space="preserve">   rad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Rods</dc:title>
  <dcterms:created xsi:type="dcterms:W3CDTF">2021-10-11T15:08:47Z</dcterms:created>
  <dcterms:modified xsi:type="dcterms:W3CDTF">2021-10-11T15:08:47Z</dcterms:modified>
</cp:coreProperties>
</file>