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 Tech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Radiologist    </w:t>
      </w:r>
      <w:r>
        <w:t xml:space="preserve">   Fluoro    </w:t>
      </w:r>
      <w:r>
        <w:t xml:space="preserve">   Contrast    </w:t>
      </w:r>
      <w:r>
        <w:t xml:space="preserve">   Biopsy    </w:t>
      </w:r>
      <w:r>
        <w:t xml:space="preserve">   Roentgen    </w:t>
      </w:r>
      <w:r>
        <w:t xml:space="preserve">   Radioactive    </w:t>
      </w:r>
      <w:r>
        <w:t xml:space="preserve">   C-ARM    </w:t>
      </w:r>
      <w:r>
        <w:t xml:space="preserve">   Bone    </w:t>
      </w:r>
      <w:r>
        <w:t xml:space="preserve">   XRAY    </w:t>
      </w:r>
      <w:r>
        <w:t xml:space="preserve">   Radiation    </w:t>
      </w:r>
      <w:r>
        <w:t xml:space="preserve">   Imaging    </w:t>
      </w:r>
      <w:r>
        <w:t xml:space="preserve">   PET    </w:t>
      </w:r>
      <w:r>
        <w:t xml:space="preserve">   Ultrasound    </w:t>
      </w:r>
      <w:r>
        <w:t xml:space="preserve">   Technologist    </w:t>
      </w:r>
      <w:r>
        <w:t xml:space="preserve">   CT scan    </w:t>
      </w:r>
      <w:r>
        <w:t xml:space="preserve">   MRI    </w:t>
      </w:r>
      <w:r>
        <w:t xml:space="preserve">   Mammography    </w:t>
      </w:r>
      <w:r>
        <w:t xml:space="preserve">   Nuclear Medicine    </w:t>
      </w:r>
      <w:r>
        <w:t xml:space="preserve">   Radiology    </w:t>
      </w:r>
      <w:r>
        <w:t xml:space="preserve">   DEXA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Tech Week 2018</dc:title>
  <dcterms:created xsi:type="dcterms:W3CDTF">2021-10-11T15:09:36Z</dcterms:created>
  <dcterms:modified xsi:type="dcterms:W3CDTF">2021-10-11T15:09:36Z</dcterms:modified>
</cp:coreProperties>
</file>