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 Tech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hospital acquired infection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another name for the shoulder axillary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is any medium that transports micro-oragnisms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X-rays are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the number of particles in solution per kg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cathode is a filament composed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Fracture consisting of a break or splinter of the bone into more than two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Club shaped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portion of the target struck by electrons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demonstrate the greater tubercle use ______________ rotation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Low As Reasonably Achievable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Tubelike passageway running within a boone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the AP OBL projection of the femoral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Shoulder- __________ dislocations, the humeral head is below the coracoid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that contains the radius and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"EYE" of the scottie dog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Radiology Technologist's credentialing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_______is defined as the threat of touching in an injurious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Milliamperage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often should your department do lead apron check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</dc:title>
  <dcterms:created xsi:type="dcterms:W3CDTF">2021-10-11T15:09:18Z</dcterms:created>
  <dcterms:modified xsi:type="dcterms:W3CDTF">2021-10-11T15:09:18Z</dcterms:modified>
</cp:coreProperties>
</file>