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 Week MRI Scramble</w:t>
      </w:r>
    </w:p>
    <w:p>
      <w:pPr>
        <w:pStyle w:val="Questions"/>
      </w:pPr>
      <w:r>
        <w:t xml:space="preserve">1. CIOL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GNYRAT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EFRNIG IFELD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LIIGNUDMAO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EUENCESQ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ERNOGFI OBYD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NUVNORESATI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RCSTOATN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NPEO RRACTIEUECHT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USAGS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ETSLA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IRM FYAEST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OTCLNOR ORMO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SEIMMNAGT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BCRUSS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OEISPUVR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PALMTIN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LPRUSAEG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UEQCNH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MRI Scramble</dc:title>
  <dcterms:created xsi:type="dcterms:W3CDTF">2021-10-11T15:09:14Z</dcterms:created>
  <dcterms:modified xsi:type="dcterms:W3CDTF">2021-10-11T15:09:14Z</dcterms:modified>
</cp:coreProperties>
</file>