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 Tech Week Word Scramble</w:t>
      </w:r>
    </w:p>
    <w:p>
      <w:pPr>
        <w:pStyle w:val="Questions"/>
      </w:pPr>
      <w:r>
        <w:t xml:space="preserve">1. ANECURL CEDIMNEI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IAGDSLIROOT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UOOCMDNP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NICERKEGTS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LETHINGOOTSC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TIDRAONAI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MAIIGNG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CRFRTEUA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DAOTUSURNL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ORYGPMAAMMH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ILSAPR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PADORHAGIR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RUAMBI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HCSET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LIADGTI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IDAOPEAQUR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TNARPICEATE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EGYNEMCRE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NTNGREOE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RUESHUM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Word Scramble</dc:title>
  <dcterms:created xsi:type="dcterms:W3CDTF">2021-10-11T15:10:49Z</dcterms:created>
  <dcterms:modified xsi:type="dcterms:W3CDTF">2021-10-11T15:10:49Z</dcterms:modified>
</cp:coreProperties>
</file>