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Tech Week</w:t>
      </w:r>
    </w:p>
    <w:p>
      <w:pPr>
        <w:pStyle w:val="Questions"/>
      </w:pPr>
      <w:r>
        <w:t xml:space="preserve">1. UCLANER MDECNEII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LRDOIYOAG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RFUEM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ANUDTSORUL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BONEDAM YAXR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MUEUHSR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BEWLO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ITACGENM ERSEONACN MGIGIAN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DHNA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FOOT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OCUEMPTD OOGPMAHYRT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IENSP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CSTHE XYAR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LOOOURPSFCY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HMOARGPMYMA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</dc:title>
  <dcterms:created xsi:type="dcterms:W3CDTF">2021-10-11T15:09:58Z</dcterms:created>
  <dcterms:modified xsi:type="dcterms:W3CDTF">2021-10-11T15:09:58Z</dcterms:modified>
</cp:coreProperties>
</file>