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 Tech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PHYSICS    </w:t>
      </w:r>
      <w:r>
        <w:t xml:space="preserve">   PLEURAL EFFUSION    </w:t>
      </w:r>
      <w:r>
        <w:t xml:space="preserve">   THROMBUS    </w:t>
      </w:r>
      <w:r>
        <w:t xml:space="preserve">   NODULE    </w:t>
      </w:r>
      <w:r>
        <w:t xml:space="preserve">   NEOPLASM    </w:t>
      </w:r>
      <w:r>
        <w:t xml:space="preserve">   FRACTURE    </w:t>
      </w:r>
      <w:r>
        <w:t xml:space="preserve">   RADIOLOGIST    </w:t>
      </w:r>
      <w:r>
        <w:t xml:space="preserve">   PACS    </w:t>
      </w:r>
      <w:r>
        <w:t xml:space="preserve">   PACEMAKER    </w:t>
      </w:r>
      <w:r>
        <w:t xml:space="preserve">   FINE NEEDLE ASPIRATION    </w:t>
      </w:r>
      <w:r>
        <w:t xml:space="preserve">   PULMONARY EMBOLISM    </w:t>
      </w:r>
      <w:r>
        <w:t xml:space="preserve">   DIAGNOSTIC    </w:t>
      </w:r>
      <w:r>
        <w:t xml:space="preserve">   CORE NEEDLE BIOPSY    </w:t>
      </w:r>
      <w:r>
        <w:t xml:space="preserve">   CONTRAST    </w:t>
      </w:r>
      <w:r>
        <w:t xml:space="preserve">   CLAUDICATION    </w:t>
      </w:r>
      <w:r>
        <w:t xml:space="preserve">   CANCER    </w:t>
      </w:r>
      <w:r>
        <w:t xml:space="preserve">   BARIUM    </w:t>
      </w:r>
      <w:r>
        <w:t xml:space="preserve">   ASCITES    </w:t>
      </w:r>
      <w:r>
        <w:t xml:space="preserve">   CARM    </w:t>
      </w:r>
      <w:r>
        <w:t xml:space="preserve">   FLUOROSCOPY    </w:t>
      </w:r>
      <w:r>
        <w:t xml:space="preserve">   AVM    </w:t>
      </w:r>
      <w:r>
        <w:t xml:space="preserve">   APPENDICOLITH    </w:t>
      </w:r>
      <w:r>
        <w:t xml:space="preserve">   ANGIOGRAM    </w:t>
      </w:r>
      <w:r>
        <w:t xml:space="preserve">   ANEURYSM    </w:t>
      </w:r>
      <w:r>
        <w:t xml:space="preserve">   AMNIOCENTESIS    </w:t>
      </w:r>
      <w:r>
        <w:t xml:space="preserve">   MRI    </w:t>
      </w:r>
      <w:r>
        <w:t xml:space="preserve">   RADIATION THERAPY    </w:t>
      </w:r>
      <w:r>
        <w:t xml:space="preserve">   TECHNOLOGIST    </w:t>
      </w:r>
      <w:r>
        <w:t xml:space="preserve">   RADIOGRAPHY    </w:t>
      </w:r>
      <w:r>
        <w:t xml:space="preserve">   MAMMOGRAPHY    </w:t>
      </w:r>
      <w:r>
        <w:t xml:space="preserve">   SONOGRAPHY    </w:t>
      </w:r>
      <w:r>
        <w:t xml:space="preserve">   COMPUTED TOMOGRAPHY    </w:t>
      </w:r>
      <w:r>
        <w:t xml:space="preserve">   BONE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</dc:title>
  <dcterms:created xsi:type="dcterms:W3CDTF">2021-10-11T15:10:19Z</dcterms:created>
  <dcterms:modified xsi:type="dcterms:W3CDTF">2021-10-11T15:10:19Z</dcterms:modified>
</cp:coreProperties>
</file>