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 Techs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ALARA    </w:t>
      </w:r>
      <w:r>
        <w:t xml:space="preserve">   APRON    </w:t>
      </w:r>
      <w:r>
        <w:t xml:space="preserve">   CARESTREAM    </w:t>
      </w:r>
      <w:r>
        <w:t xml:space="preserve">   CERVICAL    </w:t>
      </w:r>
      <w:r>
        <w:t xml:space="preserve">   CHEST    </w:t>
      </w:r>
      <w:r>
        <w:t xml:space="preserve">   COLIMATION    </w:t>
      </w:r>
      <w:r>
        <w:t xml:space="preserve">   DOBHOFF    </w:t>
      </w:r>
      <w:r>
        <w:t xml:space="preserve">   EXPOSURE    </w:t>
      </w:r>
      <w:r>
        <w:t xml:space="preserve">   EXTREMITY    </w:t>
      </w:r>
      <w:r>
        <w:t xml:space="preserve">   FEMUR    </w:t>
      </w:r>
      <w:r>
        <w:t xml:space="preserve">   FOREARM    </w:t>
      </w:r>
      <w:r>
        <w:t xml:space="preserve">   HUMERUS    </w:t>
      </w:r>
      <w:r>
        <w:t xml:space="preserve">   KVP    </w:t>
      </w:r>
      <w:r>
        <w:t xml:space="preserve">   LUMBAR    </w:t>
      </w:r>
      <w:r>
        <w:t xml:space="preserve">   MARKERS    </w:t>
      </w:r>
      <w:r>
        <w:t xml:space="preserve">   MASS    </w:t>
      </w:r>
      <w:r>
        <w:t xml:space="preserve">   PORTABLE    </w:t>
      </w:r>
      <w:r>
        <w:t xml:space="preserve">   RADIATION    </w:t>
      </w:r>
      <w:r>
        <w:t xml:space="preserve">   RADIOLOGY    </w:t>
      </w:r>
      <w:r>
        <w:t xml:space="preserve">   SCOLIOSIS    </w:t>
      </w:r>
      <w:r>
        <w:t xml:space="preserve">   SHIELDING    </w:t>
      </w:r>
      <w:r>
        <w:t xml:space="preserve">   SHOULDER    </w:t>
      </w:r>
      <w:r>
        <w:t xml:space="preserve">   SPONGE    </w:t>
      </w:r>
      <w:r>
        <w:t xml:space="preserve">   SUPINE    </w:t>
      </w:r>
      <w:r>
        <w:t xml:space="preserve">   SWALLOW    </w:t>
      </w:r>
      <w:r>
        <w:t xml:space="preserve">   TECHNIQUE    </w:t>
      </w:r>
      <w:r>
        <w:t xml:space="preserve">   THORACIC    </w:t>
      </w:r>
      <w:r>
        <w:t xml:space="preserve">   UPRIGHT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Techs</dc:title>
  <dcterms:created xsi:type="dcterms:W3CDTF">2021-10-11T15:09:03Z</dcterms:created>
  <dcterms:modified xsi:type="dcterms:W3CDTF">2021-10-11T15:09:03Z</dcterms:modified>
</cp:coreProperties>
</file>