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 Therapy</w:t>
      </w:r>
    </w:p>
    <w:p>
      <w:pPr>
        <w:pStyle w:val="Questions"/>
      </w:pPr>
      <w:r>
        <w:t xml:space="preserve">1. HTNOPOS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VNIARA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OTMSAINULI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RNCIRSOTIEPP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CARAEHPYRHTBY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ARTYGN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RCNEOETSI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TDORMYEIS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ROONUCT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EFNLIGTNTA ITFERL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Therapy</dc:title>
  <dcterms:created xsi:type="dcterms:W3CDTF">2021-10-11T15:09:01Z</dcterms:created>
  <dcterms:modified xsi:type="dcterms:W3CDTF">2021-10-11T15:09:01Z</dcterms:modified>
</cp:coreProperties>
</file>