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Rad Week - Simple 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of abnormal tissue on the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artery in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be felt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windpipe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radiograph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malignant tumor usually in the skin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third portion of the small intestine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referring to the rapid onset of a disease or condition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solid lump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partial or complete break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enlarged thyroid gland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coagulate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 Week - Simple Medical Terms</dc:title>
  <dcterms:created xsi:type="dcterms:W3CDTF">2021-10-11T15:10:55Z</dcterms:created>
  <dcterms:modified xsi:type="dcterms:W3CDTF">2021-10-11T15:10:55Z</dcterms:modified>
</cp:coreProperties>
</file>