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the detection of wild animals in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meteorologist use radar to detect _________ and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radar sends out pulses of high-frequency ______________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radar is a ___________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waves from #3 are shifted in frequency by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radar uses what type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radar works when waves __________ off of moving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radar determines this, along with angle, direction,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detection system that uses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radar is used to detect wild animals when they get to close to the road</w:t>
            </w:r>
          </w:p>
        </w:tc>
      </w:tr>
    </w:tbl>
    <w:p>
      <w:pPr>
        <w:pStyle w:val="WordBankLarge"/>
      </w:pPr>
      <w:r>
        <w:t xml:space="preserve">   microwave    </w:t>
      </w:r>
      <w:r>
        <w:t xml:space="preserve">   navtech    </w:t>
      </w:r>
      <w:r>
        <w:t xml:space="preserve">   doppler effect    </w:t>
      </w:r>
      <w:r>
        <w:t xml:space="preserve">   electromagnetic    </w:t>
      </w:r>
      <w:r>
        <w:t xml:space="preserve">   detection    </w:t>
      </w:r>
      <w:r>
        <w:t xml:space="preserve">   doppler microwave radar    </w:t>
      </w:r>
      <w:r>
        <w:t xml:space="preserve">   range    </w:t>
      </w:r>
      <w:r>
        <w:t xml:space="preserve">   clouds    </w:t>
      </w:r>
      <w:r>
        <w:t xml:space="preserve">   reflect    </w:t>
      </w:r>
      <w:r>
        <w:t xml:space="preserve">   radar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</dc:title>
  <dcterms:created xsi:type="dcterms:W3CDTF">2021-10-11T15:10:18Z</dcterms:created>
  <dcterms:modified xsi:type="dcterms:W3CDTF">2021-10-11T15:10:18Z</dcterms:modified>
</cp:coreProperties>
</file>