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Raddest 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Margarita Accessory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"Like A Glove!"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Room 217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a Royal Naval Commander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Diaper Request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Bruno Mars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American Restaurateur, Author, Game Show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1974 American Satirical Comedy Western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Rita's Worst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Sara's Favorite Book Genre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Worst Song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Los Angeles First Fire Boat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Raddest Dad</dc:title>
  <dcterms:created xsi:type="dcterms:W3CDTF">2021-10-11T15:10:26Z</dcterms:created>
  <dcterms:modified xsi:type="dcterms:W3CDTF">2021-10-11T15:10:26Z</dcterms:modified>
</cp:coreProperties>
</file>