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Radiant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electrical power is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the Chernobyl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the Chernobyl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with no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Affects when the bomb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Patriotic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deadly bomb</w:t>
            </w:r>
          </w:p>
        </w:tc>
      </w:tr>
    </w:tbl>
    <w:p>
      <w:pPr>
        <w:pStyle w:val="WordBankMedium"/>
      </w:pPr>
      <w:r>
        <w:t xml:space="preserve">   Radiant    </w:t>
      </w:r>
      <w:r>
        <w:t xml:space="preserve">   Ukraine    </w:t>
      </w:r>
      <w:r>
        <w:t xml:space="preserve">   Culture    </w:t>
      </w:r>
      <w:r>
        <w:t xml:space="preserve">   Chernobyl    </w:t>
      </w:r>
      <w:r>
        <w:t xml:space="preserve">   Soviet Union    </w:t>
      </w:r>
      <w:r>
        <w:t xml:space="preserve">   Nuclear    </w:t>
      </w:r>
      <w:r>
        <w:t xml:space="preserve">   Radiation    </w:t>
      </w:r>
      <w:r>
        <w:t xml:space="preserve">   Cancer    </w:t>
      </w:r>
      <w:r>
        <w:t xml:space="preserve">   Power plant    </w:t>
      </w:r>
      <w:r>
        <w:t xml:space="preserve">   Russia    </w:t>
      </w:r>
      <w:r>
        <w:t xml:space="preserve">   Religion    </w:t>
      </w:r>
      <w:r>
        <w:t xml:space="preserve">   Patriotism    </w:t>
      </w:r>
      <w:r>
        <w:t xml:space="preserve">   April    </w:t>
      </w:r>
      <w:r>
        <w:t xml:space="preserve">   1986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Radiant Girl</dc:title>
  <dcterms:created xsi:type="dcterms:W3CDTF">2021-10-11T15:10:09Z</dcterms:created>
  <dcterms:modified xsi:type="dcterms:W3CDTF">2021-10-11T15:10:09Z</dcterms:modified>
</cp:coreProperties>
</file>