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Radiant Girl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concrete building constructed over Chernobyl's reactor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Katya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Ukraine's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head of th USSR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Katya's dad's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snuck into the Dead Zone after it was evacuated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Official Soviet government policy that means "openess"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area most contaminated with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Workers at Dead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emmited from the Dead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Katya's nesting dolls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Katya and Sergei kissed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town closest to Chernobyl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Party in the USSR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Radiant Girl Crossword</dc:title>
  <dcterms:created xsi:type="dcterms:W3CDTF">2021-10-11T15:10:12Z</dcterms:created>
  <dcterms:modified xsi:type="dcterms:W3CDTF">2021-10-11T15:10:12Z</dcterms:modified>
</cp:coreProperties>
</file>