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Beta    </w:t>
      </w:r>
      <w:r>
        <w:t xml:space="preserve">   Cancer    </w:t>
      </w:r>
      <w:r>
        <w:t xml:space="preserve">   Chernobyl    </w:t>
      </w:r>
      <w:r>
        <w:t xml:space="preserve">   Disaster    </w:t>
      </w:r>
      <w:r>
        <w:t xml:space="preserve">   Energy    </w:t>
      </w:r>
      <w:r>
        <w:t xml:space="preserve">   Fall out    </w:t>
      </w:r>
      <w:r>
        <w:t xml:space="preserve">   Fukushima    </w:t>
      </w:r>
      <w:r>
        <w:t xml:space="preserve">   Gamma rays    </w:t>
      </w:r>
      <w:r>
        <w:t xml:space="preserve">   Ions    </w:t>
      </w:r>
      <w:r>
        <w:t xml:space="preserve">   Nuclear    </w:t>
      </w:r>
      <w:r>
        <w:t xml:space="preserve">   Power plants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</dc:title>
  <dcterms:created xsi:type="dcterms:W3CDTF">2021-10-11T15:09:17Z</dcterms:created>
  <dcterms:modified xsi:type="dcterms:W3CDTF">2021-10-11T15:09:17Z</dcterms:modified>
</cp:coreProperties>
</file>