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making small breaks in DNA inside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release of energy in waves of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symptom of radiation- feeling tired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opposite of non-ionizing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radiation caused it to travel much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a radioactive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cause of radiation- dry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cannot be reflected by mirrors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a UV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with a radioactive decay of atomic nuclei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</dc:title>
  <dcterms:created xsi:type="dcterms:W3CDTF">2021-10-11T15:09:35Z</dcterms:created>
  <dcterms:modified xsi:type="dcterms:W3CDTF">2021-10-11T15:09:35Z</dcterms:modified>
</cp:coreProperties>
</file>