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Radiation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emitting    </w:t>
      </w:r>
      <w:r>
        <w:t xml:space="preserve">   unstable    </w:t>
      </w:r>
      <w:r>
        <w:t xml:space="preserve">   Decay    </w:t>
      </w:r>
      <w:r>
        <w:t xml:space="preserve">   penetrate    </w:t>
      </w:r>
      <w:r>
        <w:t xml:space="preserve">   exposure    </w:t>
      </w:r>
      <w:r>
        <w:t xml:space="preserve">   radon    </w:t>
      </w:r>
      <w:r>
        <w:t xml:space="preserve">   fusion    </w:t>
      </w:r>
      <w:r>
        <w:t xml:space="preserve">   fission    </w:t>
      </w:r>
      <w:r>
        <w:t xml:space="preserve">   charge    </w:t>
      </w:r>
      <w:r>
        <w:t xml:space="preserve">   ionising    </w:t>
      </w:r>
      <w:r>
        <w:t xml:space="preserve">   particles    </w:t>
      </w:r>
      <w:r>
        <w:t xml:space="preserve">   nuclearreactor    </w:t>
      </w:r>
      <w:r>
        <w:t xml:space="preserve">   uranium    </w:t>
      </w:r>
      <w:r>
        <w:t xml:space="preserve">   nucleus    </w:t>
      </w:r>
      <w:r>
        <w:t xml:space="preserve">   radiation    </w:t>
      </w:r>
      <w:r>
        <w:t xml:space="preserve">   gamma    </w:t>
      </w:r>
      <w:r>
        <w:t xml:space="preserve">   alpha    </w:t>
      </w:r>
      <w:r>
        <w:t xml:space="preserve">   beta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</dc:title>
  <dcterms:created xsi:type="dcterms:W3CDTF">2021-10-11T15:09:38Z</dcterms:created>
  <dcterms:modified xsi:type="dcterms:W3CDTF">2021-10-11T15:09:38Z</dcterms:modified>
</cp:coreProperties>
</file>