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energy moves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heat through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NOT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heat moves places where there’s NO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sends a huge amount of heat to earth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Radiation does NOT need this to pass energy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heat through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objects radiate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moving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Biggest source of radiation</w:t>
            </w:r>
          </w:p>
        </w:tc>
      </w:tr>
    </w:tbl>
    <w:p>
      <w:pPr>
        <w:pStyle w:val="WordBankLarge"/>
      </w:pPr>
      <w:r>
        <w:t xml:space="preserve">   Conduction    </w:t>
      </w:r>
      <w:r>
        <w:t xml:space="preserve">   Convection    </w:t>
      </w:r>
      <w:r>
        <w:t xml:space="preserve">   Molecules    </w:t>
      </w:r>
      <w:r>
        <w:t xml:space="preserve">   Radiation    </w:t>
      </w:r>
      <w:r>
        <w:t xml:space="preserve">   Electromagnetic energy    </w:t>
      </w:r>
      <w:r>
        <w:t xml:space="preserve">   Radiation    </w:t>
      </w:r>
      <w:r>
        <w:t xml:space="preserve">   Molecules    </w:t>
      </w:r>
      <w:r>
        <w:t xml:space="preserve">   Heat    </w:t>
      </w:r>
      <w:r>
        <w:t xml:space="preserve">   Sun    </w:t>
      </w:r>
      <w:r>
        <w:t xml:space="preserve">   Electromagnetic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</dc:title>
  <dcterms:created xsi:type="dcterms:W3CDTF">2021-10-11T15:09:51Z</dcterms:created>
  <dcterms:modified xsi:type="dcterms:W3CDTF">2021-10-11T15:09:51Z</dcterms:modified>
</cp:coreProperties>
</file>