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Radiation is how heat ________ through places where there are no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Radiation does not need ___________ to pass the energy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no molecules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stand in front of a fire, you feel heat without __________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objects radiate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source of radiation is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Radiation is heat moving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transfers in 3 ways, ___________, convection and radication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Radiation is actually a form of electromagnetic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standing near a fire and you feel the heat that warms you it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</dc:title>
  <dcterms:created xsi:type="dcterms:W3CDTF">2021-10-11T15:09:54Z</dcterms:created>
  <dcterms:modified xsi:type="dcterms:W3CDTF">2021-10-11T15:09:54Z</dcterms:modified>
</cp:coreProperties>
</file>