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equation    </w:t>
      </w:r>
      <w:r>
        <w:t xml:space="preserve">   particles    </w:t>
      </w:r>
      <w:r>
        <w:t xml:space="preserve">   ions    </w:t>
      </w:r>
      <w:r>
        <w:t xml:space="preserve">   isotopes    </w:t>
      </w:r>
      <w:r>
        <w:t xml:space="preserve">   electrons    </w:t>
      </w:r>
      <w:r>
        <w:t xml:space="preserve">   UVrays    </w:t>
      </w:r>
      <w:r>
        <w:t xml:space="preserve">   xrays    </w:t>
      </w:r>
      <w:r>
        <w:t xml:space="preserve">   electromagneticspectrum    </w:t>
      </w:r>
      <w:r>
        <w:t xml:space="preserve">   radioactivedecay    </w:t>
      </w:r>
      <w:r>
        <w:t xml:space="preserve">   halflife    </w:t>
      </w:r>
      <w:r>
        <w:t xml:space="preserve">   mariecurie    </w:t>
      </w:r>
      <w:r>
        <w:t xml:space="preserve">   radon    </w:t>
      </w:r>
      <w:r>
        <w:t xml:space="preserve">   beta    </w:t>
      </w:r>
      <w:r>
        <w:t xml:space="preserve">   alpha    </w:t>
      </w:r>
      <w:r>
        <w:t xml:space="preserve">   gamma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atomicmass    </w:t>
      </w:r>
      <w:r>
        <w:t xml:space="preserve">   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2021-10-11T15:09:56Z</dcterms:created>
  <dcterms:modified xsi:type="dcterms:W3CDTF">2021-10-11T15:09:56Z</dcterms:modified>
</cp:coreProperties>
</file>