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used to describe the mean energy or penetrating ability of the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overall darkness or blackness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the temperature of the cathode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variation of the true size and shape of the object being imaged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interval of time during which x-rays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number of x-rays produced in the dental x-ray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from the divergent paths of the x-ray beam as they radiate from the focal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capability of the receptor to reproduce the distinct outline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how sharply dark and light areas are differentiated on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product of the quantity and quality per unit of area per unit of time of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quality or wavelength of the x-ray beam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Characteristics</dc:title>
  <dcterms:created xsi:type="dcterms:W3CDTF">2021-10-11T15:09:59Z</dcterms:created>
  <dcterms:modified xsi:type="dcterms:W3CDTF">2021-10-11T15:09:59Z</dcterms:modified>
</cp:coreProperties>
</file>