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Radiation Equipment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piece of equipment is a multipurpose radiation detection system?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AN/PDR-77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piece of equipment is a compact, hand­held or pocket­carried tactical dosimeter?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AN/UDR­13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piece of equipment detects Beta and Gamma radiation?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Time, Distance, Shielding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piece of equipment can provide a quantitative measure of radiation to decontaminate personnel, equipment and supplies?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X-Ray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AN/UDR13 can detect up to how many cGy per hour?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AN/VDR2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emission of energy as electromagnetic waves, or as moving subatomic particles, especially in high energy particles that cause ionization.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What is Radiation?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fundamentals of Radiation?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AN/VDR2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stopped by a piece of paper?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Gamma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stopped by concrete?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Alpha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stopped by lead?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999 cGy per 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Equipment Matching Game</dc:title>
  <dcterms:created xsi:type="dcterms:W3CDTF">2021-10-11T15:10:13Z</dcterms:created>
  <dcterms:modified xsi:type="dcterms:W3CDTF">2021-10-11T15:10:13Z</dcterms:modified>
</cp:coreProperties>
</file>