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Radiation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arbitrary late effects such as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 exposure to these WBC’s increases a person chance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building blocks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bonds attach the DNA bases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biologic damage from exposure to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dose of 2.5 Gy to the gonads will cause temporary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once known as interphase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 of the many symptoms of manifest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medical term that defines a collection of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weighting factors are used to calculate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"suicide bags"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_________ tissue is more radiosensitive than when it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controls the whole cell and its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form of low 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female germ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can form in mice with doses as low as 0.1Gy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dominant or recessive mutations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powerhouse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most radiosensitive white blood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cells are manufactured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granulocytes are a ___________ type of white blood cell that fights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dose needed to duplicate spontaneous mutations in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 of specific cancer occurrences post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disease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evaluation of chromosome damage can be seen during _____ phase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procedure has significant skin effects caused by ionizing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blood cells develop from a single ____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gestational phase 10 days- 12 weeks post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purines combine with pyrimidines to form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adenine binds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prediction of increase in radiation related cancer in proportion to natural cases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common radiation related cancer after Hiroshima and Nagasaki atomic bombing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shrinkage of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most radiosensitive 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 parent; 2 daughter cells; half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French scientist who observed effects of ionizing rad on male germ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1 parent; 2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when blood vessels and permeable capillaries allow fluid to leak into the _______ it causes an increase in fluid content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Protection</dc:title>
  <dcterms:created xsi:type="dcterms:W3CDTF">2021-10-11T15:10:55Z</dcterms:created>
  <dcterms:modified xsi:type="dcterms:W3CDTF">2021-10-11T15:10:55Z</dcterms:modified>
</cp:coreProperties>
</file>