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equivalent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beam therapy in which the source of radiaiton is moving around the patient during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development of secondary malignant growth, in a different area than the primary site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therapies given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commission that conducts periodic on-site surveys to verify that set standards for healthcare organizations and issued accredited entities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tumor that is not 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to measure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particle therapy that uses a beam of protons to irradiate diseased tissue, most often in the treatment of cancer.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 a patient where the radiation fields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treatment of cancer by the insertion of radioactive implants directly into the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total dose is spread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assist in the positioning of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intent that is designed to relieve symptoms and improve your quality of life, but not cure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stay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most commonly used for external beam radiation treatments.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Therapy</dc:title>
  <dcterms:created xsi:type="dcterms:W3CDTF">2021-10-11T15:10:58Z</dcterms:created>
  <dcterms:modified xsi:type="dcterms:W3CDTF">2021-10-11T15:10:58Z</dcterms:modified>
</cp:coreProperties>
</file>