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+ Square root 3x=7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root x-2+ square root x-1=1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Splitting something into equal parts/groups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 simplify a radical you use a         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2+ the square root 3x-2=6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square root of x+3-2=9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ride of a denominator you have too         To create a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(2t+1)1/4-1=2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unable to have a               Number inside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square root of q-8=0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square root of x +4=0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 radicals you            The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never have a radical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square root of 5x+11-1=x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radicals require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a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 Of all radicals have too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symbol that appears over the radicand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3+the square root of 4x-5=10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square root of x-7=3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2021-10-11T15:10:27Z</dcterms:created>
  <dcterms:modified xsi:type="dcterms:W3CDTF">2021-10-11T15:10:27Z</dcterms:modified>
</cp:coreProperties>
</file>